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CF389" w14:textId="69CF4A51" w:rsidR="002775A6" w:rsidRDefault="003A1116" w:rsidP="005F278F">
      <w:pPr>
        <w:spacing w:after="120"/>
        <w:jc w:val="center"/>
        <w:rPr>
          <w:rFonts w:ascii="Aptos" w:hAnsi="Aptos"/>
          <w:b/>
          <w:bCs/>
          <w:sz w:val="28"/>
          <w:szCs w:val="28"/>
        </w:rPr>
      </w:pPr>
      <w:r w:rsidRPr="00B928A3">
        <w:rPr>
          <w:rFonts w:ascii="Aptos" w:hAnsi="Aptos"/>
          <w:b/>
          <w:bCs/>
          <w:sz w:val="28"/>
          <w:szCs w:val="28"/>
        </w:rPr>
        <w:t xml:space="preserve">Wniosek o </w:t>
      </w:r>
      <w:r w:rsidR="00497B96" w:rsidRPr="00B928A3">
        <w:rPr>
          <w:rFonts w:ascii="Aptos" w:hAnsi="Aptos"/>
          <w:b/>
          <w:bCs/>
          <w:sz w:val="28"/>
          <w:szCs w:val="28"/>
        </w:rPr>
        <w:t>p</w:t>
      </w:r>
      <w:r w:rsidRPr="00B928A3">
        <w:rPr>
          <w:rFonts w:ascii="Aptos" w:hAnsi="Aptos"/>
          <w:b/>
          <w:bCs/>
          <w:sz w:val="28"/>
          <w:szCs w:val="28"/>
        </w:rPr>
        <w:t xml:space="preserve">rzyznanie </w:t>
      </w:r>
      <w:r w:rsidR="00497B96" w:rsidRPr="00B928A3">
        <w:rPr>
          <w:rFonts w:ascii="Aptos" w:hAnsi="Aptos"/>
          <w:b/>
          <w:bCs/>
          <w:sz w:val="28"/>
          <w:szCs w:val="28"/>
        </w:rPr>
        <w:t>d</w:t>
      </w:r>
      <w:r w:rsidRPr="00B928A3">
        <w:rPr>
          <w:rFonts w:ascii="Aptos" w:hAnsi="Aptos"/>
          <w:b/>
          <w:bCs/>
          <w:sz w:val="28"/>
          <w:szCs w:val="28"/>
        </w:rPr>
        <w:t xml:space="preserve">ziałki w </w:t>
      </w:r>
      <w:r w:rsidR="00580D48">
        <w:rPr>
          <w:rFonts w:ascii="Aptos" w:hAnsi="Aptos"/>
          <w:b/>
          <w:bCs/>
          <w:sz w:val="28"/>
          <w:szCs w:val="28"/>
        </w:rPr>
        <w:t xml:space="preserve">nowym ROD </w:t>
      </w:r>
      <w:r w:rsidR="008B16BD">
        <w:rPr>
          <w:rFonts w:ascii="Aptos" w:hAnsi="Aptos"/>
          <w:b/>
          <w:bCs/>
          <w:sz w:val="28"/>
          <w:szCs w:val="28"/>
        </w:rPr>
        <w:t>w Gnieźnie</w:t>
      </w:r>
      <w:r w:rsidR="00580D48">
        <w:rPr>
          <w:rFonts w:ascii="Aptos" w:hAnsi="Aptos"/>
          <w:b/>
          <w:bCs/>
          <w:sz w:val="28"/>
          <w:szCs w:val="28"/>
        </w:rPr>
        <w:t xml:space="preserve"> </w:t>
      </w:r>
      <w:r w:rsidR="00580D48">
        <w:rPr>
          <w:rFonts w:ascii="Aptos" w:hAnsi="Aptos"/>
          <w:b/>
          <w:bCs/>
          <w:sz w:val="28"/>
          <w:szCs w:val="28"/>
        </w:rPr>
        <w:br/>
        <w:t>(ul. Powstańców Wielkopolskich / Wspólna)</w:t>
      </w:r>
    </w:p>
    <w:p w14:paraId="0B48EE38" w14:textId="6EB17C84" w:rsidR="00892B2B" w:rsidRPr="00892B2B" w:rsidRDefault="00892B2B" w:rsidP="005F278F">
      <w:pPr>
        <w:spacing w:after="120"/>
        <w:jc w:val="center"/>
        <w:rPr>
          <w:rFonts w:ascii="Aptos" w:hAnsi="Aptos"/>
          <w:b/>
          <w:bCs/>
          <w:sz w:val="24"/>
          <w:szCs w:val="24"/>
        </w:rPr>
      </w:pPr>
      <w:r w:rsidRPr="00892B2B">
        <w:rPr>
          <w:rFonts w:ascii="Aptos" w:hAnsi="Aptos"/>
          <w:b/>
          <w:bCs/>
          <w:sz w:val="24"/>
          <w:szCs w:val="24"/>
        </w:rPr>
        <w:t>Nabór uzupełniający</w:t>
      </w:r>
    </w:p>
    <w:p w14:paraId="3C98953B" w14:textId="77777777" w:rsidR="00570140" w:rsidRPr="00B928A3" w:rsidRDefault="00570140" w:rsidP="00570140">
      <w:pPr>
        <w:rPr>
          <w:rFonts w:ascii="Aptos" w:hAnsi="Aptos"/>
          <w:sz w:val="10"/>
          <w:szCs w:val="10"/>
        </w:rPr>
      </w:pPr>
    </w:p>
    <w:p w14:paraId="4CA7AB9B" w14:textId="2E4636F6" w:rsidR="002775A6" w:rsidRPr="001A60CC" w:rsidRDefault="003A1116" w:rsidP="00570140">
      <w:pPr>
        <w:rPr>
          <w:rFonts w:ascii="Aptos" w:hAnsi="Aptos"/>
          <w:u w:val="single"/>
        </w:rPr>
      </w:pPr>
      <w:r w:rsidRPr="001A60CC">
        <w:rPr>
          <w:rFonts w:ascii="Aptos" w:hAnsi="Aptos"/>
          <w:u w:val="single"/>
        </w:rPr>
        <w:t>Dane osobowe wnioskodawcy</w:t>
      </w:r>
      <w:r w:rsidRPr="001A60CC">
        <w:rPr>
          <w:rFonts w:ascii="Aptos" w:hAnsi="Aptos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371"/>
      </w:tblGrid>
      <w:tr w:rsidR="00983D27" w:rsidRPr="00277A3B" w14:paraId="09FEF916" w14:textId="77777777" w:rsidTr="00B368E0">
        <w:trPr>
          <w:trHeight w:val="435"/>
        </w:trPr>
        <w:tc>
          <w:tcPr>
            <w:tcW w:w="2376" w:type="dxa"/>
          </w:tcPr>
          <w:p w14:paraId="61B01594" w14:textId="1C58D95C" w:rsidR="00983D27" w:rsidRPr="001A60CC" w:rsidRDefault="00983D27" w:rsidP="00391D3D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  <w:r w:rsidRPr="001A60CC">
              <w:rPr>
                <w:rFonts w:ascii="Aptos" w:hAnsi="Aptos"/>
                <w:sz w:val="24"/>
                <w:szCs w:val="24"/>
              </w:rPr>
              <w:t>Imię i nazwisko:</w:t>
            </w:r>
          </w:p>
        </w:tc>
        <w:tc>
          <w:tcPr>
            <w:tcW w:w="7371" w:type="dxa"/>
            <w:vAlign w:val="bottom"/>
          </w:tcPr>
          <w:p w14:paraId="3B38B831" w14:textId="10479503" w:rsidR="00983D27" w:rsidRPr="00277A3B" w:rsidRDefault="00983D27" w:rsidP="00523960">
            <w:pPr>
              <w:spacing w:line="480" w:lineRule="auto"/>
              <w:rPr>
                <w:rFonts w:ascii="Aptos" w:hAnsi="Aptos"/>
              </w:rPr>
            </w:pPr>
            <w:r w:rsidRPr="00277A3B">
              <w:rPr>
                <w:rFonts w:ascii="Aptos" w:hAnsi="Aptos"/>
              </w:rPr>
              <w:t>________________________________________________________</w:t>
            </w:r>
            <w:r w:rsidR="00E72723">
              <w:rPr>
                <w:rFonts w:ascii="Aptos" w:hAnsi="Aptos"/>
              </w:rPr>
              <w:t>_______</w:t>
            </w:r>
            <w:r w:rsidR="00B928A3">
              <w:rPr>
                <w:rFonts w:ascii="Aptos" w:hAnsi="Aptos"/>
              </w:rPr>
              <w:t>_______</w:t>
            </w:r>
          </w:p>
        </w:tc>
      </w:tr>
      <w:tr w:rsidR="00983D27" w:rsidRPr="00277A3B" w14:paraId="10FB4EFF" w14:textId="77777777" w:rsidTr="00B368E0">
        <w:tc>
          <w:tcPr>
            <w:tcW w:w="2376" w:type="dxa"/>
          </w:tcPr>
          <w:p w14:paraId="15A666D5" w14:textId="7CF4B0EF" w:rsidR="00983D27" w:rsidRPr="001A60CC" w:rsidRDefault="00983D27" w:rsidP="00391D3D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  <w:r w:rsidRPr="001A60CC">
              <w:rPr>
                <w:rFonts w:ascii="Aptos" w:hAnsi="Aptos"/>
                <w:sz w:val="24"/>
                <w:szCs w:val="24"/>
              </w:rPr>
              <w:t>Adres zamieszkania:</w:t>
            </w:r>
          </w:p>
        </w:tc>
        <w:tc>
          <w:tcPr>
            <w:tcW w:w="7371" w:type="dxa"/>
          </w:tcPr>
          <w:p w14:paraId="2BC3C8CE" w14:textId="62A570B6" w:rsidR="00983D27" w:rsidRPr="00277A3B" w:rsidRDefault="00983D27" w:rsidP="00983D27">
            <w:pPr>
              <w:spacing w:line="480" w:lineRule="auto"/>
              <w:rPr>
                <w:rFonts w:ascii="Aptos" w:hAnsi="Aptos"/>
              </w:rPr>
            </w:pPr>
            <w:r w:rsidRPr="00277A3B">
              <w:rPr>
                <w:rFonts w:ascii="Aptos" w:hAnsi="Aptos"/>
              </w:rPr>
              <w:t>________________________________________________________________________________________________________________</w:t>
            </w:r>
            <w:r w:rsidR="00E72723">
              <w:rPr>
                <w:rFonts w:ascii="Aptos" w:hAnsi="Aptos"/>
              </w:rPr>
              <w:t>______________</w:t>
            </w:r>
            <w:r w:rsidR="00B928A3">
              <w:rPr>
                <w:rFonts w:ascii="Aptos" w:hAnsi="Aptos"/>
              </w:rPr>
              <w:t>______________</w:t>
            </w:r>
          </w:p>
        </w:tc>
      </w:tr>
      <w:tr w:rsidR="00E72723" w:rsidRPr="00277A3B" w14:paraId="4EDA5720" w14:textId="77777777" w:rsidTr="00B368E0">
        <w:tc>
          <w:tcPr>
            <w:tcW w:w="2376" w:type="dxa"/>
          </w:tcPr>
          <w:p w14:paraId="14123D0B" w14:textId="486E3452" w:rsidR="00E72723" w:rsidRPr="001A60CC" w:rsidRDefault="00E72723" w:rsidP="00391D3D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  <w:r w:rsidRPr="001A60CC">
              <w:rPr>
                <w:rFonts w:ascii="Aptos" w:hAnsi="Aptos"/>
                <w:sz w:val="24"/>
                <w:szCs w:val="24"/>
              </w:rPr>
              <w:t>Telefon kontaktowy:</w:t>
            </w:r>
          </w:p>
        </w:tc>
        <w:tc>
          <w:tcPr>
            <w:tcW w:w="7371" w:type="dxa"/>
          </w:tcPr>
          <w:p w14:paraId="1ABC8F83" w14:textId="184C5524" w:rsidR="00E72723" w:rsidRPr="00277A3B" w:rsidRDefault="00E72723" w:rsidP="00E72723">
            <w:pPr>
              <w:spacing w:line="480" w:lineRule="auto"/>
              <w:rPr>
                <w:rFonts w:ascii="Aptos" w:hAnsi="Aptos"/>
              </w:rPr>
            </w:pPr>
            <w:r w:rsidRPr="00277A3B">
              <w:rPr>
                <w:rFonts w:ascii="Aptos" w:hAnsi="Aptos"/>
              </w:rPr>
              <w:t>________________________________________________________</w:t>
            </w:r>
            <w:r>
              <w:rPr>
                <w:rFonts w:ascii="Aptos" w:hAnsi="Aptos"/>
              </w:rPr>
              <w:t>_______</w:t>
            </w:r>
            <w:r w:rsidR="00B928A3">
              <w:rPr>
                <w:rFonts w:ascii="Aptos" w:hAnsi="Aptos"/>
              </w:rPr>
              <w:t>_______</w:t>
            </w:r>
          </w:p>
        </w:tc>
      </w:tr>
      <w:tr w:rsidR="00E72723" w:rsidRPr="00277A3B" w14:paraId="31ABE4B0" w14:textId="77777777" w:rsidTr="00B368E0">
        <w:tc>
          <w:tcPr>
            <w:tcW w:w="2376" w:type="dxa"/>
          </w:tcPr>
          <w:p w14:paraId="294D4BDB" w14:textId="5D6E8431" w:rsidR="00E72723" w:rsidRPr="001A60CC" w:rsidRDefault="00E72723" w:rsidP="00391D3D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  <w:r w:rsidRPr="001A60CC">
              <w:rPr>
                <w:rFonts w:ascii="Aptos" w:hAnsi="Aptos"/>
                <w:sz w:val="24"/>
                <w:szCs w:val="24"/>
              </w:rPr>
              <w:t>Adres e-mail:</w:t>
            </w:r>
          </w:p>
        </w:tc>
        <w:tc>
          <w:tcPr>
            <w:tcW w:w="7371" w:type="dxa"/>
          </w:tcPr>
          <w:p w14:paraId="1563D33F" w14:textId="79D20FCE" w:rsidR="00E72723" w:rsidRPr="00277A3B" w:rsidRDefault="00E72723" w:rsidP="00E72723">
            <w:pPr>
              <w:spacing w:line="480" w:lineRule="auto"/>
              <w:rPr>
                <w:rFonts w:ascii="Aptos" w:hAnsi="Aptos"/>
              </w:rPr>
            </w:pPr>
            <w:r w:rsidRPr="00277A3B">
              <w:rPr>
                <w:rFonts w:ascii="Aptos" w:hAnsi="Aptos"/>
              </w:rPr>
              <w:t>________________________________________________________</w:t>
            </w:r>
            <w:r>
              <w:rPr>
                <w:rFonts w:ascii="Aptos" w:hAnsi="Aptos"/>
              </w:rPr>
              <w:t>_______</w:t>
            </w:r>
            <w:r w:rsidR="00B928A3">
              <w:rPr>
                <w:rFonts w:ascii="Aptos" w:hAnsi="Aptos"/>
              </w:rPr>
              <w:t>_______</w:t>
            </w:r>
          </w:p>
        </w:tc>
      </w:tr>
      <w:tr w:rsidR="00E72723" w:rsidRPr="00277A3B" w14:paraId="127AB115" w14:textId="77777777" w:rsidTr="00B368E0">
        <w:tc>
          <w:tcPr>
            <w:tcW w:w="2376" w:type="dxa"/>
          </w:tcPr>
          <w:p w14:paraId="2ABD0BAE" w14:textId="77D967EC" w:rsidR="00E72723" w:rsidRPr="001A60CC" w:rsidRDefault="00E72723" w:rsidP="00391D3D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  <w:r w:rsidRPr="001A60CC">
              <w:rPr>
                <w:rFonts w:ascii="Aptos" w:hAnsi="Aptos"/>
                <w:sz w:val="24"/>
                <w:szCs w:val="24"/>
              </w:rPr>
              <w:t>PESEL:</w:t>
            </w:r>
          </w:p>
        </w:tc>
        <w:tc>
          <w:tcPr>
            <w:tcW w:w="7371" w:type="dxa"/>
          </w:tcPr>
          <w:p w14:paraId="3175E263" w14:textId="6AB14903" w:rsidR="00E72723" w:rsidRPr="00277A3B" w:rsidRDefault="00E72723" w:rsidP="00E72723">
            <w:pPr>
              <w:spacing w:line="480" w:lineRule="auto"/>
              <w:rPr>
                <w:rFonts w:ascii="Aptos" w:hAnsi="Aptos"/>
              </w:rPr>
            </w:pPr>
            <w:r w:rsidRPr="00277A3B">
              <w:rPr>
                <w:rFonts w:ascii="Aptos" w:hAnsi="Aptos"/>
              </w:rPr>
              <w:t>________________________________________________________</w:t>
            </w:r>
            <w:r>
              <w:rPr>
                <w:rFonts w:ascii="Aptos" w:hAnsi="Aptos"/>
              </w:rPr>
              <w:t>_______</w:t>
            </w:r>
            <w:r w:rsidR="00B928A3">
              <w:rPr>
                <w:rFonts w:ascii="Aptos" w:hAnsi="Aptos"/>
              </w:rPr>
              <w:t>_______</w:t>
            </w:r>
          </w:p>
        </w:tc>
      </w:tr>
    </w:tbl>
    <w:p w14:paraId="467F2E39" w14:textId="77777777" w:rsidR="0071113A" w:rsidRPr="009B128D" w:rsidRDefault="0071113A" w:rsidP="00570140">
      <w:pPr>
        <w:rPr>
          <w:rFonts w:ascii="Aptos" w:hAnsi="Aptos"/>
          <w:sz w:val="2"/>
          <w:szCs w:val="2"/>
        </w:rPr>
      </w:pPr>
    </w:p>
    <w:p w14:paraId="652C2B33" w14:textId="08B144D5" w:rsidR="002775A6" w:rsidRPr="00391D3D" w:rsidRDefault="003A1116" w:rsidP="00570140">
      <w:pPr>
        <w:rPr>
          <w:rFonts w:ascii="Aptos" w:hAnsi="Aptos"/>
          <w:sz w:val="24"/>
          <w:szCs w:val="24"/>
        </w:rPr>
      </w:pPr>
      <w:r w:rsidRPr="00391D3D">
        <w:rPr>
          <w:rFonts w:ascii="Aptos" w:hAnsi="Aptos"/>
          <w:sz w:val="24"/>
          <w:szCs w:val="24"/>
          <w:u w:val="single"/>
        </w:rPr>
        <w:t>Oświadczenia wnioskodawcy</w:t>
      </w:r>
      <w:r w:rsidRPr="00391D3D">
        <w:rPr>
          <w:rFonts w:ascii="Aptos" w:hAnsi="Aptos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8874"/>
      </w:tblGrid>
      <w:tr w:rsidR="00280D04" w:rsidRPr="00391D3D" w14:paraId="4025623F" w14:textId="77777777" w:rsidTr="005F278F">
        <w:tc>
          <w:tcPr>
            <w:tcW w:w="814" w:type="dxa"/>
          </w:tcPr>
          <w:p w14:paraId="7673A7DB" w14:textId="24844941" w:rsidR="00280D04" w:rsidRPr="00391D3D" w:rsidRDefault="00280D04" w:rsidP="00A61722">
            <w:pPr>
              <w:spacing w:before="120" w:after="120"/>
              <w:jc w:val="center"/>
              <w:rPr>
                <w:rFonts w:ascii="Aptos" w:hAnsi="Aptos"/>
                <w:sz w:val="24"/>
                <w:szCs w:val="24"/>
              </w:rPr>
            </w:pPr>
            <w:r w:rsidRPr="00391D3D">
              <w:rPr>
                <w:rFonts w:ascii="Aptos" w:hAnsi="Aptos" w:cs="Segoe UI Symbol"/>
                <w:sz w:val="24"/>
                <w:szCs w:val="24"/>
              </w:rPr>
              <w:t>☐</w:t>
            </w:r>
          </w:p>
        </w:tc>
        <w:tc>
          <w:tcPr>
            <w:tcW w:w="8874" w:type="dxa"/>
            <w:vAlign w:val="center"/>
          </w:tcPr>
          <w:p w14:paraId="4DFB6382" w14:textId="7ABB9328" w:rsidR="00280D04" w:rsidRPr="00391D3D" w:rsidRDefault="00A61722" w:rsidP="00544A14">
            <w:pPr>
              <w:spacing w:before="120" w:after="120"/>
              <w:jc w:val="both"/>
              <w:rPr>
                <w:rFonts w:ascii="Aptos" w:hAnsi="Aptos"/>
                <w:sz w:val="24"/>
                <w:szCs w:val="24"/>
              </w:rPr>
            </w:pPr>
            <w:r w:rsidRPr="00391D3D">
              <w:rPr>
                <w:rFonts w:ascii="Aptos" w:hAnsi="Aptos"/>
                <w:sz w:val="24"/>
                <w:szCs w:val="24"/>
              </w:rPr>
              <w:t>J</w:t>
            </w:r>
            <w:r w:rsidR="00280D04" w:rsidRPr="00391D3D">
              <w:rPr>
                <w:rFonts w:ascii="Aptos" w:hAnsi="Aptos"/>
                <w:sz w:val="24"/>
                <w:szCs w:val="24"/>
              </w:rPr>
              <w:t xml:space="preserve">estem </w:t>
            </w:r>
            <w:r w:rsidR="00A012C5">
              <w:rPr>
                <w:rFonts w:ascii="Aptos" w:hAnsi="Aptos"/>
                <w:sz w:val="24"/>
                <w:szCs w:val="24"/>
              </w:rPr>
              <w:t xml:space="preserve">osobą </w:t>
            </w:r>
            <w:r w:rsidR="00280D04" w:rsidRPr="00391D3D">
              <w:rPr>
                <w:rFonts w:ascii="Aptos" w:hAnsi="Aptos"/>
                <w:sz w:val="24"/>
                <w:szCs w:val="24"/>
              </w:rPr>
              <w:t>pełnoletni</w:t>
            </w:r>
            <w:r w:rsidR="00A012C5">
              <w:rPr>
                <w:rFonts w:ascii="Aptos" w:hAnsi="Aptos"/>
                <w:sz w:val="24"/>
                <w:szCs w:val="24"/>
              </w:rPr>
              <w:t>ą.</w:t>
            </w:r>
          </w:p>
        </w:tc>
      </w:tr>
      <w:tr w:rsidR="00280D04" w:rsidRPr="00391D3D" w14:paraId="0894BC08" w14:textId="77777777" w:rsidTr="005F278F">
        <w:tc>
          <w:tcPr>
            <w:tcW w:w="814" w:type="dxa"/>
          </w:tcPr>
          <w:p w14:paraId="7536D390" w14:textId="4AAD6E11" w:rsidR="00280D04" w:rsidRPr="00391D3D" w:rsidRDefault="00280D04" w:rsidP="00A61722">
            <w:pPr>
              <w:spacing w:before="120" w:after="120"/>
              <w:jc w:val="center"/>
              <w:rPr>
                <w:rFonts w:ascii="Aptos" w:hAnsi="Aptos"/>
                <w:sz w:val="24"/>
                <w:szCs w:val="24"/>
              </w:rPr>
            </w:pPr>
            <w:r w:rsidRPr="00391D3D">
              <w:rPr>
                <w:rFonts w:ascii="Aptos" w:hAnsi="Aptos" w:cs="Segoe UI Symbol"/>
                <w:sz w:val="24"/>
                <w:szCs w:val="24"/>
              </w:rPr>
              <w:t>☐</w:t>
            </w:r>
          </w:p>
        </w:tc>
        <w:tc>
          <w:tcPr>
            <w:tcW w:w="8874" w:type="dxa"/>
            <w:vAlign w:val="center"/>
          </w:tcPr>
          <w:p w14:paraId="535F42DB" w14:textId="519B167B" w:rsidR="00280D04" w:rsidRPr="00391D3D" w:rsidRDefault="00A012C5" w:rsidP="00544A14">
            <w:pPr>
              <w:spacing w:before="120" w:after="120"/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Posiadam prawo do pobytu na terenie RP – dotyczy obcokrajowców.</w:t>
            </w:r>
          </w:p>
        </w:tc>
      </w:tr>
      <w:tr w:rsidR="00280D04" w:rsidRPr="00391D3D" w14:paraId="2164C3D4" w14:textId="77777777" w:rsidTr="005F278F">
        <w:tc>
          <w:tcPr>
            <w:tcW w:w="814" w:type="dxa"/>
          </w:tcPr>
          <w:p w14:paraId="4CFE24AB" w14:textId="178E1630" w:rsidR="00280D04" w:rsidRPr="00391D3D" w:rsidRDefault="00280D04" w:rsidP="00A61722">
            <w:pPr>
              <w:spacing w:before="120" w:after="120"/>
              <w:jc w:val="center"/>
              <w:rPr>
                <w:rFonts w:ascii="Aptos" w:hAnsi="Aptos"/>
                <w:sz w:val="24"/>
                <w:szCs w:val="24"/>
              </w:rPr>
            </w:pPr>
            <w:r w:rsidRPr="00391D3D">
              <w:rPr>
                <w:rFonts w:ascii="Aptos" w:hAnsi="Aptos" w:cs="Segoe UI Symbol"/>
                <w:sz w:val="24"/>
                <w:szCs w:val="24"/>
              </w:rPr>
              <w:t>☐</w:t>
            </w:r>
          </w:p>
        </w:tc>
        <w:tc>
          <w:tcPr>
            <w:tcW w:w="8874" w:type="dxa"/>
            <w:vAlign w:val="center"/>
          </w:tcPr>
          <w:p w14:paraId="4CD1A2F1" w14:textId="09094FDC" w:rsidR="00280D04" w:rsidRPr="00391D3D" w:rsidRDefault="0031756B" w:rsidP="00544A14">
            <w:pPr>
              <w:spacing w:before="120" w:after="120"/>
              <w:jc w:val="both"/>
              <w:rPr>
                <w:rFonts w:ascii="Aptos" w:hAnsi="Aptos"/>
                <w:sz w:val="24"/>
                <w:szCs w:val="24"/>
              </w:rPr>
            </w:pPr>
            <w:r w:rsidRPr="00391D3D">
              <w:rPr>
                <w:rFonts w:ascii="Aptos" w:hAnsi="Aptos"/>
                <w:sz w:val="24"/>
                <w:szCs w:val="24"/>
              </w:rPr>
              <w:t>Nie posiadam prawa do innej działki w ROD.</w:t>
            </w:r>
          </w:p>
        </w:tc>
      </w:tr>
      <w:tr w:rsidR="00280D04" w:rsidRPr="00391D3D" w14:paraId="3132BDDB" w14:textId="77777777" w:rsidTr="005F278F">
        <w:tc>
          <w:tcPr>
            <w:tcW w:w="814" w:type="dxa"/>
          </w:tcPr>
          <w:p w14:paraId="31B97269" w14:textId="40F5F8DF" w:rsidR="00280D04" w:rsidRPr="00391D3D" w:rsidRDefault="00280D04" w:rsidP="00A61722">
            <w:pPr>
              <w:spacing w:before="120" w:after="120"/>
              <w:jc w:val="center"/>
              <w:rPr>
                <w:rFonts w:ascii="Aptos" w:hAnsi="Aptos"/>
                <w:sz w:val="24"/>
                <w:szCs w:val="24"/>
              </w:rPr>
            </w:pPr>
            <w:r w:rsidRPr="00391D3D">
              <w:rPr>
                <w:rFonts w:ascii="Aptos" w:hAnsi="Aptos" w:cs="Segoe UI Symbol"/>
                <w:sz w:val="24"/>
                <w:szCs w:val="24"/>
              </w:rPr>
              <w:t>☐</w:t>
            </w:r>
          </w:p>
        </w:tc>
        <w:tc>
          <w:tcPr>
            <w:tcW w:w="8874" w:type="dxa"/>
            <w:vAlign w:val="center"/>
          </w:tcPr>
          <w:p w14:paraId="3266EA2E" w14:textId="7166D5BD" w:rsidR="00280D04" w:rsidRPr="00391D3D" w:rsidRDefault="0031756B" w:rsidP="00544A14">
            <w:pPr>
              <w:spacing w:before="120" w:after="120"/>
              <w:jc w:val="both"/>
              <w:rPr>
                <w:rFonts w:ascii="Aptos" w:hAnsi="Aptos"/>
                <w:sz w:val="24"/>
                <w:szCs w:val="24"/>
              </w:rPr>
            </w:pPr>
            <w:r w:rsidRPr="00391D3D">
              <w:rPr>
                <w:rFonts w:ascii="Aptos" w:hAnsi="Aptos"/>
                <w:sz w:val="24"/>
                <w:szCs w:val="24"/>
              </w:rPr>
              <w:t>Działka będzie przeznaczona wyłącznie na cele określone w ustawie o ROD.</w:t>
            </w:r>
          </w:p>
        </w:tc>
      </w:tr>
    </w:tbl>
    <w:p w14:paraId="3F68EE1B" w14:textId="77777777" w:rsidR="00F44C3D" w:rsidRPr="009B128D" w:rsidRDefault="00F44C3D" w:rsidP="00F44C3D">
      <w:pPr>
        <w:rPr>
          <w:rFonts w:ascii="Aptos" w:hAnsi="Aptos"/>
          <w:sz w:val="2"/>
          <w:szCs w:val="2"/>
        </w:rPr>
      </w:pPr>
    </w:p>
    <w:p w14:paraId="65E6E21C" w14:textId="51395170" w:rsidR="00F44C3D" w:rsidRPr="00391D3D" w:rsidRDefault="00F44C3D" w:rsidP="00F44C3D">
      <w:pPr>
        <w:rPr>
          <w:rFonts w:ascii="Aptos" w:hAnsi="Aptos"/>
          <w:sz w:val="24"/>
          <w:szCs w:val="24"/>
        </w:rPr>
      </w:pPr>
      <w:r w:rsidRPr="00391D3D">
        <w:rPr>
          <w:rFonts w:ascii="Aptos" w:hAnsi="Aptos"/>
          <w:sz w:val="24"/>
          <w:szCs w:val="24"/>
          <w:u w:val="single"/>
        </w:rPr>
        <w:t xml:space="preserve">Dodatkowe </w:t>
      </w:r>
      <w:r w:rsidR="00A012C5">
        <w:rPr>
          <w:rFonts w:ascii="Aptos" w:hAnsi="Aptos"/>
          <w:sz w:val="24"/>
          <w:szCs w:val="24"/>
          <w:u w:val="single"/>
        </w:rPr>
        <w:t>oświadczenia</w:t>
      </w:r>
      <w:r w:rsidRPr="00391D3D">
        <w:rPr>
          <w:rFonts w:ascii="Aptos" w:hAnsi="Aptos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8853"/>
      </w:tblGrid>
      <w:tr w:rsidR="005F278F" w:rsidRPr="00391D3D" w14:paraId="0EFE7263" w14:textId="77777777" w:rsidTr="005F278F">
        <w:trPr>
          <w:trHeight w:val="454"/>
        </w:trPr>
        <w:tc>
          <w:tcPr>
            <w:tcW w:w="846" w:type="dxa"/>
          </w:tcPr>
          <w:p w14:paraId="146A7351" w14:textId="77777777" w:rsidR="00F46A46" w:rsidRPr="00391D3D" w:rsidRDefault="00F46A46" w:rsidP="001B2A39">
            <w:pPr>
              <w:spacing w:before="120" w:after="120"/>
              <w:jc w:val="center"/>
              <w:rPr>
                <w:rFonts w:ascii="Aptos" w:hAnsi="Aptos"/>
                <w:sz w:val="24"/>
                <w:szCs w:val="24"/>
              </w:rPr>
            </w:pPr>
            <w:r w:rsidRPr="00391D3D">
              <w:rPr>
                <w:rFonts w:ascii="Aptos" w:hAnsi="Aptos" w:cs="Segoe UI Symbol"/>
                <w:sz w:val="24"/>
                <w:szCs w:val="24"/>
              </w:rPr>
              <w:t>☐</w:t>
            </w:r>
          </w:p>
        </w:tc>
        <w:tc>
          <w:tcPr>
            <w:tcW w:w="8832" w:type="dxa"/>
            <w:vAlign w:val="center"/>
          </w:tcPr>
          <w:p w14:paraId="17BF69D0" w14:textId="77777777" w:rsidR="00F46A46" w:rsidRDefault="00604CAF" w:rsidP="001B2A39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 w:rsidRPr="00391D3D">
              <w:rPr>
                <w:rFonts w:ascii="Aptos" w:hAnsi="Aptos"/>
                <w:sz w:val="24"/>
                <w:szCs w:val="24"/>
              </w:rPr>
              <w:t xml:space="preserve">Jestem mieszkańcem </w:t>
            </w:r>
            <w:r w:rsidR="00975945" w:rsidRPr="00391D3D">
              <w:rPr>
                <w:rFonts w:ascii="Aptos" w:hAnsi="Aptos"/>
                <w:sz w:val="24"/>
                <w:szCs w:val="24"/>
              </w:rPr>
              <w:t>Miast</w:t>
            </w:r>
            <w:r w:rsidR="005F7647" w:rsidRPr="00391D3D">
              <w:rPr>
                <w:rFonts w:ascii="Aptos" w:hAnsi="Aptos"/>
                <w:sz w:val="24"/>
                <w:szCs w:val="24"/>
              </w:rPr>
              <w:t>a</w:t>
            </w:r>
            <w:r w:rsidR="00975945" w:rsidRPr="00391D3D">
              <w:rPr>
                <w:rFonts w:ascii="Aptos" w:hAnsi="Aptos"/>
                <w:sz w:val="24"/>
                <w:szCs w:val="24"/>
              </w:rPr>
              <w:t xml:space="preserve"> Gniezn</w:t>
            </w:r>
            <w:r w:rsidR="00A012C5">
              <w:rPr>
                <w:rFonts w:ascii="Aptos" w:hAnsi="Aptos"/>
                <w:sz w:val="24"/>
                <w:szCs w:val="24"/>
              </w:rPr>
              <w:t>a.</w:t>
            </w:r>
          </w:p>
          <w:p w14:paraId="0F45094F" w14:textId="77777777" w:rsidR="005F278F" w:rsidRDefault="005F278F" w:rsidP="001B2A39">
            <w:pPr>
              <w:spacing w:before="120" w:after="12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Inne: </w:t>
            </w:r>
          </w:p>
          <w:p w14:paraId="52D6A17F" w14:textId="6ABF5EB4" w:rsidR="005F278F" w:rsidRPr="00391D3D" w:rsidRDefault="005F278F" w:rsidP="005F278F">
            <w:pPr>
              <w:spacing w:before="120" w:after="120" w:line="36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…………………………………………………………………………………………………………………… …………………………………………………………………………………………………………………… …………………………………………………………………………………………………………………… ……………………………………………………………………………………………………………………</w:t>
            </w:r>
          </w:p>
        </w:tc>
      </w:tr>
    </w:tbl>
    <w:p w14:paraId="63DAEA5D" w14:textId="663CF5A1" w:rsidR="00681375" w:rsidRDefault="00681375" w:rsidP="006223F7">
      <w:pPr>
        <w:rPr>
          <w:rFonts w:ascii="Aptos" w:hAnsi="Aptos"/>
          <w:sz w:val="24"/>
          <w:szCs w:val="24"/>
          <w:u w:val="single"/>
        </w:rPr>
      </w:pPr>
    </w:p>
    <w:p w14:paraId="486C5879" w14:textId="77777777" w:rsidR="00A012C5" w:rsidRDefault="00A012C5" w:rsidP="00A012C5">
      <w:pPr>
        <w:rPr>
          <w:rFonts w:ascii="Aptos" w:hAnsi="Aptos"/>
        </w:rPr>
        <w:sectPr w:rsidR="00A012C5" w:rsidSect="005F278F">
          <w:pgSz w:w="12240" w:h="15840"/>
          <w:pgMar w:top="1134" w:right="1134" w:bottom="567" w:left="1418" w:header="720" w:footer="720" w:gutter="0"/>
          <w:cols w:space="720"/>
          <w:docGrid w:linePitch="360"/>
        </w:sectPr>
      </w:pPr>
    </w:p>
    <w:p w14:paraId="76DEDD08" w14:textId="77777777" w:rsidR="00A012C5" w:rsidRDefault="00A012C5" w:rsidP="00A012C5">
      <w:pPr>
        <w:jc w:val="center"/>
        <w:rPr>
          <w:rFonts w:ascii="Aptos" w:hAnsi="Aptos"/>
        </w:rPr>
      </w:pPr>
      <w:r>
        <w:rPr>
          <w:rFonts w:ascii="Aptos" w:hAnsi="Aptos"/>
        </w:rPr>
        <w:br/>
      </w:r>
      <w:r w:rsidRPr="00277A3B">
        <w:rPr>
          <w:rFonts w:ascii="Aptos" w:hAnsi="Aptos"/>
        </w:rPr>
        <w:t>Data: ____________________</w:t>
      </w:r>
    </w:p>
    <w:p w14:paraId="5ED264A8" w14:textId="77777777" w:rsidR="00A012C5" w:rsidRPr="00277A3B" w:rsidRDefault="00A012C5" w:rsidP="00A012C5">
      <w:pPr>
        <w:jc w:val="center"/>
        <w:rPr>
          <w:rFonts w:ascii="Aptos" w:hAnsi="Aptos"/>
        </w:rPr>
      </w:pPr>
      <w:r>
        <w:rPr>
          <w:rFonts w:ascii="Aptos" w:hAnsi="Aptos"/>
        </w:rPr>
        <w:br/>
      </w:r>
      <w:r w:rsidRPr="00277A3B">
        <w:rPr>
          <w:rFonts w:ascii="Aptos" w:hAnsi="Aptos"/>
        </w:rPr>
        <w:t>Podpis: ____________________________</w:t>
      </w:r>
    </w:p>
    <w:p w14:paraId="7F8AF2D2" w14:textId="77777777" w:rsidR="00A012C5" w:rsidRDefault="00A012C5">
      <w:pPr>
        <w:rPr>
          <w:rFonts w:ascii="Aptos" w:hAnsi="Aptos"/>
          <w:sz w:val="24"/>
          <w:szCs w:val="24"/>
          <w:u w:val="single"/>
        </w:rPr>
        <w:sectPr w:rsidR="00A012C5" w:rsidSect="00A012C5">
          <w:type w:val="continuous"/>
          <w:pgSz w:w="12240" w:h="15840"/>
          <w:pgMar w:top="1134" w:right="1134" w:bottom="1134" w:left="1418" w:header="720" w:footer="720" w:gutter="0"/>
          <w:cols w:num="2" w:space="720"/>
          <w:docGrid w:linePitch="360"/>
        </w:sectPr>
      </w:pPr>
    </w:p>
    <w:p w14:paraId="14F3BCFD" w14:textId="77777777" w:rsidR="00A012C5" w:rsidRDefault="00A012C5">
      <w:pPr>
        <w:rPr>
          <w:rFonts w:ascii="Aptos" w:hAnsi="Aptos"/>
          <w:sz w:val="24"/>
          <w:szCs w:val="24"/>
          <w:u w:val="single"/>
        </w:rPr>
      </w:pPr>
      <w:r>
        <w:rPr>
          <w:rFonts w:ascii="Aptos" w:hAnsi="Aptos"/>
          <w:sz w:val="24"/>
          <w:szCs w:val="24"/>
          <w:u w:val="single"/>
        </w:rPr>
        <w:br w:type="page"/>
      </w:r>
    </w:p>
    <w:p w14:paraId="661496BA" w14:textId="73E78C06" w:rsidR="00FE6017" w:rsidRPr="00A012C5" w:rsidRDefault="00ED65AF" w:rsidP="006223F7">
      <w:pPr>
        <w:rPr>
          <w:rFonts w:ascii="Aptos" w:hAnsi="Aptos"/>
          <w:b/>
          <w:bCs/>
          <w:sz w:val="24"/>
          <w:szCs w:val="24"/>
        </w:rPr>
      </w:pPr>
      <w:r w:rsidRPr="00A012C5">
        <w:rPr>
          <w:rFonts w:ascii="Aptos" w:hAnsi="Aptos"/>
          <w:b/>
          <w:bCs/>
          <w:sz w:val="24"/>
          <w:szCs w:val="24"/>
        </w:rPr>
        <w:lastRenderedPageBreak/>
        <w:t>Zobowiązanie</w:t>
      </w:r>
      <w:r w:rsidR="00FE6017" w:rsidRPr="00A012C5">
        <w:rPr>
          <w:rFonts w:ascii="Aptos" w:hAnsi="Aptos"/>
          <w:b/>
          <w:bCs/>
          <w:sz w:val="24"/>
          <w:szCs w:val="24"/>
        </w:rPr>
        <w:t>:</w:t>
      </w:r>
    </w:p>
    <w:p w14:paraId="0888475A" w14:textId="224EAC32" w:rsidR="005843F6" w:rsidRPr="00391D3D" w:rsidRDefault="00206715" w:rsidP="00206715">
      <w:pPr>
        <w:jc w:val="both"/>
        <w:rPr>
          <w:rFonts w:ascii="Aptos" w:hAnsi="Aptos"/>
          <w:sz w:val="24"/>
          <w:szCs w:val="24"/>
        </w:rPr>
      </w:pPr>
      <w:r w:rsidRPr="00391D3D">
        <w:rPr>
          <w:rFonts w:ascii="Aptos" w:hAnsi="Aptos"/>
          <w:sz w:val="24"/>
          <w:szCs w:val="24"/>
        </w:rPr>
        <w:t>Niniejszym</w:t>
      </w:r>
      <w:r w:rsidR="00792813">
        <w:rPr>
          <w:rFonts w:ascii="Aptos" w:hAnsi="Aptos"/>
          <w:sz w:val="24"/>
          <w:szCs w:val="24"/>
        </w:rPr>
        <w:t xml:space="preserve"> oświadczam, że</w:t>
      </w:r>
      <w:r w:rsidRPr="00391D3D">
        <w:rPr>
          <w:rFonts w:ascii="Aptos" w:hAnsi="Aptos"/>
          <w:sz w:val="24"/>
          <w:szCs w:val="24"/>
        </w:rPr>
        <w:t xml:space="preserve"> </w:t>
      </w:r>
      <w:r w:rsidR="005F278F">
        <w:rPr>
          <w:rFonts w:ascii="Aptos" w:hAnsi="Aptos"/>
          <w:sz w:val="24"/>
          <w:szCs w:val="24"/>
        </w:rPr>
        <w:t xml:space="preserve">w przypadku wylosowania działki </w:t>
      </w:r>
      <w:r w:rsidRPr="00391D3D">
        <w:rPr>
          <w:rFonts w:ascii="Aptos" w:hAnsi="Aptos"/>
          <w:sz w:val="24"/>
          <w:szCs w:val="24"/>
        </w:rPr>
        <w:t>zobowiązuję się do uiszczenia jednorazowej opłaty z tytułu nabycia prawa do działki, określonej w uchwale nr</w:t>
      </w:r>
      <w:r w:rsidR="005F278F">
        <w:rPr>
          <w:rFonts w:ascii="Aptos" w:hAnsi="Aptos"/>
          <w:sz w:val="24"/>
          <w:szCs w:val="24"/>
        </w:rPr>
        <w:t xml:space="preserve"> 560/2025</w:t>
      </w:r>
      <w:r w:rsidRPr="00391D3D">
        <w:rPr>
          <w:rFonts w:ascii="Aptos" w:hAnsi="Aptos"/>
          <w:sz w:val="24"/>
          <w:szCs w:val="24"/>
        </w:rPr>
        <w:t xml:space="preserve"> Okręgowego Zarządu Polskiego Związku Działkowców Okręg w Poznaniu </w:t>
      </w:r>
      <w:r w:rsidR="005F278F">
        <w:rPr>
          <w:rFonts w:ascii="Aptos" w:hAnsi="Aptos"/>
          <w:sz w:val="24"/>
          <w:szCs w:val="24"/>
        </w:rPr>
        <w:t xml:space="preserve">z dnia 15 grudnia 2025 roku </w:t>
      </w:r>
      <w:r w:rsidR="00FE1A4E">
        <w:rPr>
          <w:rFonts w:ascii="Aptos" w:hAnsi="Aptos"/>
          <w:sz w:val="24"/>
          <w:szCs w:val="24"/>
        </w:rPr>
        <w:t xml:space="preserve">w wysokości </w:t>
      </w:r>
      <w:r w:rsidR="005F278F">
        <w:rPr>
          <w:rFonts w:ascii="Aptos" w:hAnsi="Aptos"/>
          <w:sz w:val="24"/>
          <w:szCs w:val="24"/>
        </w:rPr>
        <w:t>15 000,00 zł.</w:t>
      </w:r>
    </w:p>
    <w:p w14:paraId="732E9C9E" w14:textId="2FEF967D" w:rsidR="003121FD" w:rsidRPr="001933F4" w:rsidRDefault="00FC2155" w:rsidP="001933F4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Brak</w:t>
      </w:r>
      <w:r w:rsidR="005843F6" w:rsidRPr="00391D3D">
        <w:rPr>
          <w:rFonts w:ascii="Aptos" w:hAnsi="Aptos"/>
          <w:sz w:val="24"/>
          <w:szCs w:val="24"/>
        </w:rPr>
        <w:t xml:space="preserve"> uiszczenia opłaty </w:t>
      </w:r>
      <w:r w:rsidR="00A3158F">
        <w:rPr>
          <w:rFonts w:ascii="Aptos" w:hAnsi="Aptos"/>
          <w:sz w:val="24"/>
          <w:szCs w:val="24"/>
        </w:rPr>
        <w:t>przed terminem podpisania umowy dzierżawy działkowej</w:t>
      </w:r>
      <w:r w:rsidR="005843F6" w:rsidRPr="00391D3D">
        <w:rPr>
          <w:rFonts w:ascii="Aptos" w:hAnsi="Aptos"/>
          <w:sz w:val="24"/>
          <w:szCs w:val="24"/>
        </w:rPr>
        <w:t xml:space="preserve">, </w:t>
      </w:r>
      <w:r w:rsidR="00622061">
        <w:rPr>
          <w:rFonts w:ascii="Aptos" w:hAnsi="Aptos"/>
          <w:sz w:val="24"/>
          <w:szCs w:val="24"/>
        </w:rPr>
        <w:t>będzie</w:t>
      </w:r>
      <w:r w:rsidR="005843F6" w:rsidRPr="00391D3D">
        <w:rPr>
          <w:rFonts w:ascii="Aptos" w:hAnsi="Aptos"/>
          <w:sz w:val="24"/>
          <w:szCs w:val="24"/>
        </w:rPr>
        <w:t xml:space="preserve"> </w:t>
      </w:r>
      <w:r w:rsidR="00A012C5">
        <w:rPr>
          <w:rFonts w:ascii="Aptos" w:hAnsi="Aptos"/>
          <w:sz w:val="24"/>
          <w:szCs w:val="24"/>
        </w:rPr>
        <w:t>równoznaczne z rezygnacją.</w:t>
      </w:r>
    </w:p>
    <w:p w14:paraId="45349091" w14:textId="294ED50E" w:rsidR="003121FD" w:rsidRDefault="003121FD" w:rsidP="00FC2155">
      <w:pPr>
        <w:rPr>
          <w:rFonts w:ascii="Aptos" w:hAnsi="Aptos"/>
        </w:rPr>
        <w:sectPr w:rsidR="003121FD" w:rsidSect="00A012C5">
          <w:type w:val="continuous"/>
          <w:pgSz w:w="12240" w:h="15840"/>
          <w:pgMar w:top="1134" w:right="1134" w:bottom="1134" w:left="1418" w:header="720" w:footer="720" w:gutter="0"/>
          <w:cols w:space="720"/>
          <w:docGrid w:linePitch="360"/>
        </w:sectPr>
      </w:pPr>
    </w:p>
    <w:p w14:paraId="0FE7B7C1" w14:textId="4FAF37B3" w:rsidR="00FC2155" w:rsidRPr="00A012C5" w:rsidRDefault="00C12C97" w:rsidP="00FC2155">
      <w:pPr>
        <w:rPr>
          <w:rFonts w:ascii="Aptos" w:hAnsi="Aptos"/>
          <w:sz w:val="24"/>
          <w:szCs w:val="24"/>
        </w:rPr>
      </w:pPr>
      <w:r>
        <w:rPr>
          <w:rFonts w:ascii="Aptos" w:hAnsi="Aptos"/>
        </w:rPr>
        <w:br/>
      </w:r>
      <w:r w:rsidR="00FC2155" w:rsidRPr="00A012C5">
        <w:rPr>
          <w:rFonts w:ascii="Aptos" w:hAnsi="Aptos"/>
          <w:sz w:val="24"/>
          <w:szCs w:val="24"/>
        </w:rPr>
        <w:t>Data: ____________________</w:t>
      </w:r>
    </w:p>
    <w:p w14:paraId="31ED40ED" w14:textId="69B1FF30" w:rsidR="00FC2155" w:rsidRPr="00A012C5" w:rsidRDefault="00C12C97" w:rsidP="00FC2155">
      <w:pPr>
        <w:rPr>
          <w:rFonts w:ascii="Aptos" w:hAnsi="Aptos"/>
          <w:sz w:val="24"/>
          <w:szCs w:val="24"/>
        </w:rPr>
      </w:pPr>
      <w:r w:rsidRPr="00A012C5">
        <w:rPr>
          <w:rFonts w:ascii="Aptos" w:hAnsi="Aptos"/>
          <w:sz w:val="24"/>
          <w:szCs w:val="24"/>
        </w:rPr>
        <w:br/>
      </w:r>
      <w:r w:rsidR="00FC2155" w:rsidRPr="00A012C5">
        <w:rPr>
          <w:rFonts w:ascii="Aptos" w:hAnsi="Aptos"/>
          <w:sz w:val="24"/>
          <w:szCs w:val="24"/>
        </w:rPr>
        <w:t>Podpis: ____________________________</w:t>
      </w:r>
    </w:p>
    <w:p w14:paraId="0C9AE139" w14:textId="77777777" w:rsidR="00FC2155" w:rsidRPr="00A012C5" w:rsidRDefault="00FC2155" w:rsidP="00FC2155">
      <w:pPr>
        <w:rPr>
          <w:rFonts w:ascii="Aptos" w:hAnsi="Aptos"/>
          <w:sz w:val="24"/>
          <w:szCs w:val="24"/>
        </w:rPr>
        <w:sectPr w:rsidR="00FC2155" w:rsidRPr="00A012C5" w:rsidSect="00FC2155">
          <w:type w:val="continuous"/>
          <w:pgSz w:w="12240" w:h="15840"/>
          <w:pgMar w:top="1134" w:right="1134" w:bottom="1134" w:left="1418" w:header="720" w:footer="720" w:gutter="0"/>
          <w:cols w:num="2" w:space="720"/>
          <w:docGrid w:linePitch="360"/>
        </w:sectPr>
      </w:pPr>
    </w:p>
    <w:p w14:paraId="12AE2622" w14:textId="77777777" w:rsidR="00792813" w:rsidRDefault="00792813" w:rsidP="00FC2155">
      <w:pPr>
        <w:rPr>
          <w:rFonts w:ascii="Aptos" w:hAnsi="Aptos"/>
        </w:rPr>
      </w:pPr>
    </w:p>
    <w:p w14:paraId="114C752C" w14:textId="77777777" w:rsidR="00A3158F" w:rsidRPr="00277A3B" w:rsidRDefault="00A3158F" w:rsidP="00FC2155">
      <w:pPr>
        <w:rPr>
          <w:rFonts w:ascii="Aptos" w:hAnsi="Aptos"/>
        </w:rPr>
      </w:pPr>
    </w:p>
    <w:p w14:paraId="7AF649F1" w14:textId="5C2E2A00" w:rsidR="002775A6" w:rsidRPr="00A3158F" w:rsidRDefault="003A1116" w:rsidP="00570140">
      <w:pPr>
        <w:rPr>
          <w:rFonts w:ascii="Aptos" w:hAnsi="Aptos"/>
          <w:b/>
          <w:bCs/>
          <w:sz w:val="24"/>
          <w:szCs w:val="24"/>
        </w:rPr>
      </w:pPr>
      <w:r w:rsidRPr="00A3158F">
        <w:rPr>
          <w:rFonts w:ascii="Aptos" w:hAnsi="Aptos"/>
          <w:b/>
          <w:bCs/>
          <w:sz w:val="24"/>
          <w:szCs w:val="24"/>
        </w:rPr>
        <w:t>Oświadczenie RODO:</w:t>
      </w:r>
    </w:p>
    <w:p w14:paraId="54AE280E" w14:textId="2C7A5974" w:rsidR="00751F0B" w:rsidRPr="00A3158F" w:rsidRDefault="003A1116" w:rsidP="00751F0B">
      <w:pPr>
        <w:jc w:val="both"/>
        <w:rPr>
          <w:rFonts w:ascii="Aptos" w:hAnsi="Aptos"/>
          <w:sz w:val="24"/>
          <w:szCs w:val="24"/>
        </w:rPr>
      </w:pPr>
      <w:r w:rsidRPr="00A3158F">
        <w:rPr>
          <w:rFonts w:ascii="Aptos" w:hAnsi="Aptos"/>
          <w:sz w:val="24"/>
          <w:szCs w:val="24"/>
        </w:rPr>
        <w:t>Wyrażam zgodę na przetwarzanie moich danych osobowych zawartych w niniejszym wniosku dla celów związanych z jego rozpatrzeniem i ewentualnym przydziałem działki w rodzinnym ogrodzie działkowym, zgodnie z Rozporządzeniem Parlamentu Europejskiego i Rady (UE) 2016/679 z dnia 27 kwietnia 2016 r</w:t>
      </w:r>
      <w:r w:rsidR="00A012C5" w:rsidRPr="00A3158F">
        <w:rPr>
          <w:rFonts w:ascii="Aptos" w:hAnsi="Aptos"/>
          <w:sz w:val="24"/>
          <w:szCs w:val="24"/>
        </w:rPr>
        <w:t>oku</w:t>
      </w:r>
      <w:r w:rsidRPr="00A3158F">
        <w:rPr>
          <w:rFonts w:ascii="Aptos" w:hAnsi="Aptos"/>
          <w:sz w:val="24"/>
          <w:szCs w:val="24"/>
        </w:rPr>
        <w:t xml:space="preserve"> (RODO)</w:t>
      </w:r>
      <w:r w:rsidR="00A012C5" w:rsidRPr="00A3158F">
        <w:rPr>
          <w:rFonts w:ascii="Aptos" w:hAnsi="Aptos"/>
          <w:sz w:val="24"/>
          <w:szCs w:val="24"/>
        </w:rPr>
        <w:t>.</w:t>
      </w:r>
    </w:p>
    <w:p w14:paraId="4C878C17" w14:textId="77777777" w:rsidR="0069104C" w:rsidRPr="00A3158F" w:rsidRDefault="0069104C" w:rsidP="0069104C">
      <w:pPr>
        <w:rPr>
          <w:rFonts w:ascii="Aptos" w:hAnsi="Aptos"/>
          <w:sz w:val="24"/>
          <w:szCs w:val="24"/>
        </w:rPr>
        <w:sectPr w:rsidR="0069104C" w:rsidRPr="00A3158F" w:rsidSect="0069104C">
          <w:type w:val="continuous"/>
          <w:pgSz w:w="12240" w:h="15840"/>
          <w:pgMar w:top="1134" w:right="1134" w:bottom="1134" w:left="1418" w:header="720" w:footer="720" w:gutter="0"/>
          <w:cols w:space="720"/>
          <w:docGrid w:linePitch="360"/>
        </w:sectPr>
      </w:pPr>
    </w:p>
    <w:p w14:paraId="0716231A" w14:textId="57EEEC34" w:rsidR="0069104C" w:rsidRPr="00A3158F" w:rsidRDefault="0069104C" w:rsidP="0069104C">
      <w:pPr>
        <w:rPr>
          <w:rFonts w:ascii="Aptos" w:hAnsi="Aptos"/>
          <w:sz w:val="24"/>
          <w:szCs w:val="24"/>
        </w:rPr>
      </w:pPr>
      <w:r w:rsidRPr="00A3158F">
        <w:rPr>
          <w:rFonts w:ascii="Aptos" w:hAnsi="Aptos"/>
          <w:sz w:val="24"/>
          <w:szCs w:val="24"/>
        </w:rPr>
        <w:t>Data: ____________________</w:t>
      </w:r>
    </w:p>
    <w:p w14:paraId="774D60A1" w14:textId="7DDF322A" w:rsidR="0069104C" w:rsidRPr="00A3158F" w:rsidRDefault="0069104C" w:rsidP="0069104C">
      <w:pPr>
        <w:rPr>
          <w:rFonts w:ascii="Aptos" w:hAnsi="Aptos"/>
          <w:sz w:val="24"/>
          <w:szCs w:val="24"/>
        </w:rPr>
      </w:pPr>
      <w:r w:rsidRPr="00A3158F">
        <w:rPr>
          <w:rFonts w:ascii="Aptos" w:hAnsi="Aptos"/>
          <w:sz w:val="24"/>
          <w:szCs w:val="24"/>
        </w:rPr>
        <w:t>Podpis: ____________________________</w:t>
      </w:r>
    </w:p>
    <w:p w14:paraId="6E80E590" w14:textId="77777777" w:rsidR="0069104C" w:rsidRPr="00A3158F" w:rsidRDefault="0069104C" w:rsidP="0069104C">
      <w:pPr>
        <w:rPr>
          <w:rFonts w:ascii="Aptos" w:hAnsi="Aptos"/>
          <w:sz w:val="24"/>
          <w:szCs w:val="24"/>
        </w:rPr>
        <w:sectPr w:rsidR="0069104C" w:rsidRPr="00A3158F" w:rsidSect="0069104C">
          <w:type w:val="continuous"/>
          <w:pgSz w:w="12240" w:h="15840"/>
          <w:pgMar w:top="1134" w:right="1134" w:bottom="1134" w:left="1418" w:header="720" w:footer="720" w:gutter="0"/>
          <w:cols w:num="2" w:space="720"/>
          <w:docGrid w:linePitch="360"/>
        </w:sectPr>
      </w:pPr>
    </w:p>
    <w:p w14:paraId="0A8C57E7" w14:textId="77777777" w:rsidR="0069104C" w:rsidRDefault="0069104C" w:rsidP="00570140">
      <w:pPr>
        <w:rPr>
          <w:rFonts w:ascii="Aptos" w:hAnsi="Aptos"/>
          <w:b/>
          <w:bCs/>
          <w:sz w:val="20"/>
          <w:szCs w:val="20"/>
        </w:rPr>
      </w:pPr>
    </w:p>
    <w:p w14:paraId="203E6175" w14:textId="77777777" w:rsidR="00A3158F" w:rsidRPr="00A3158F" w:rsidRDefault="00A3158F" w:rsidP="00570140">
      <w:pPr>
        <w:rPr>
          <w:rFonts w:ascii="Aptos" w:hAnsi="Aptos"/>
          <w:b/>
          <w:bCs/>
          <w:sz w:val="20"/>
          <w:szCs w:val="20"/>
        </w:rPr>
      </w:pPr>
    </w:p>
    <w:p w14:paraId="1D34909F" w14:textId="72A04BE4" w:rsidR="002775A6" w:rsidRPr="00A3158F" w:rsidRDefault="003A1116" w:rsidP="00570140">
      <w:pPr>
        <w:rPr>
          <w:rFonts w:ascii="Aptos" w:hAnsi="Aptos"/>
          <w:b/>
          <w:bCs/>
          <w:sz w:val="24"/>
          <w:szCs w:val="24"/>
        </w:rPr>
      </w:pPr>
      <w:r w:rsidRPr="00A3158F">
        <w:rPr>
          <w:rFonts w:ascii="Aptos" w:hAnsi="Aptos"/>
          <w:b/>
          <w:bCs/>
          <w:sz w:val="24"/>
          <w:szCs w:val="24"/>
        </w:rPr>
        <w:t>Oświadczenie o odpowiedzialności karnej:</w:t>
      </w:r>
    </w:p>
    <w:p w14:paraId="049CDD29" w14:textId="03D5AB33" w:rsidR="002775A6" w:rsidRPr="00A3158F" w:rsidRDefault="003A1116" w:rsidP="00D642E4">
      <w:pPr>
        <w:jc w:val="both"/>
        <w:rPr>
          <w:rFonts w:ascii="Aptos" w:hAnsi="Aptos"/>
          <w:sz w:val="24"/>
          <w:szCs w:val="24"/>
        </w:rPr>
      </w:pPr>
      <w:r w:rsidRPr="00A3158F">
        <w:rPr>
          <w:rFonts w:ascii="Aptos" w:hAnsi="Aptos"/>
          <w:sz w:val="24"/>
          <w:szCs w:val="24"/>
        </w:rPr>
        <w:t>Oświadczam, że wszystkie dane zawarte w niniejszym wniosku są zgodne z prawdą oraz że zostałem</w:t>
      </w:r>
      <w:r w:rsidR="00A012C5" w:rsidRPr="00A3158F">
        <w:rPr>
          <w:rFonts w:ascii="Aptos" w:hAnsi="Aptos"/>
          <w:sz w:val="24"/>
          <w:szCs w:val="24"/>
        </w:rPr>
        <w:t>/-</w:t>
      </w:r>
      <w:proofErr w:type="spellStart"/>
      <w:r w:rsidR="00A012C5" w:rsidRPr="00A3158F">
        <w:rPr>
          <w:rFonts w:ascii="Aptos" w:hAnsi="Aptos"/>
          <w:sz w:val="24"/>
          <w:szCs w:val="24"/>
        </w:rPr>
        <w:t>am</w:t>
      </w:r>
      <w:proofErr w:type="spellEnd"/>
      <w:r w:rsidRPr="00A3158F">
        <w:rPr>
          <w:rFonts w:ascii="Aptos" w:hAnsi="Aptos"/>
          <w:sz w:val="24"/>
          <w:szCs w:val="24"/>
        </w:rPr>
        <w:t xml:space="preserve"> poinformowany/-a o odpowiedzialności karnej z art. 233 § 1 Kodeksu karnego za składanie fałszywych oświadczeń. Zobowiązuję się również do przedstawienia odpowiednich dokumentów potwierdzających spełnienie powyższych kryteriów na żądanie stowarzyszenia prowadzącego ogród działkowy.</w:t>
      </w:r>
    </w:p>
    <w:p w14:paraId="0535A3F7" w14:textId="76946E0A" w:rsidR="0051766E" w:rsidRPr="00A3158F" w:rsidRDefault="0051766E" w:rsidP="00570140">
      <w:pPr>
        <w:rPr>
          <w:rFonts w:ascii="Aptos" w:hAnsi="Aptos"/>
          <w:sz w:val="24"/>
          <w:szCs w:val="24"/>
        </w:rPr>
        <w:sectPr w:rsidR="0051766E" w:rsidRPr="00A3158F" w:rsidSect="00FC2155">
          <w:type w:val="continuous"/>
          <w:pgSz w:w="12240" w:h="15840"/>
          <w:pgMar w:top="1134" w:right="1134" w:bottom="1134" w:left="1418" w:header="720" w:footer="720" w:gutter="0"/>
          <w:cols w:space="720"/>
          <w:docGrid w:linePitch="360"/>
        </w:sectPr>
      </w:pPr>
    </w:p>
    <w:p w14:paraId="03F722D4" w14:textId="02F320AF" w:rsidR="0051766E" w:rsidRPr="00A3158F" w:rsidRDefault="0051766E" w:rsidP="0051766E">
      <w:pPr>
        <w:rPr>
          <w:rFonts w:ascii="Aptos" w:hAnsi="Aptos"/>
          <w:sz w:val="24"/>
          <w:szCs w:val="24"/>
        </w:rPr>
      </w:pPr>
      <w:r w:rsidRPr="00A3158F">
        <w:rPr>
          <w:rFonts w:ascii="Aptos" w:hAnsi="Aptos"/>
          <w:sz w:val="24"/>
          <w:szCs w:val="24"/>
        </w:rPr>
        <w:t>Data: ____________________</w:t>
      </w:r>
    </w:p>
    <w:p w14:paraId="10DD269E" w14:textId="3EAD0418" w:rsidR="002775A6" w:rsidRPr="00A3158F" w:rsidRDefault="003A1116" w:rsidP="00570140">
      <w:pPr>
        <w:rPr>
          <w:rFonts w:ascii="Aptos" w:hAnsi="Aptos"/>
          <w:sz w:val="24"/>
          <w:szCs w:val="24"/>
        </w:rPr>
      </w:pPr>
      <w:r w:rsidRPr="00A3158F">
        <w:rPr>
          <w:rFonts w:ascii="Aptos" w:hAnsi="Aptos"/>
          <w:sz w:val="24"/>
          <w:szCs w:val="24"/>
        </w:rPr>
        <w:t>Podpis: ____________________________</w:t>
      </w:r>
    </w:p>
    <w:p w14:paraId="75DFFB2A" w14:textId="77777777" w:rsidR="0051766E" w:rsidRPr="00A3158F" w:rsidRDefault="0051766E" w:rsidP="00570140">
      <w:pPr>
        <w:rPr>
          <w:rFonts w:ascii="Aptos" w:hAnsi="Aptos"/>
          <w:sz w:val="28"/>
          <w:szCs w:val="28"/>
        </w:rPr>
        <w:sectPr w:rsidR="0051766E" w:rsidRPr="00A3158F" w:rsidSect="0051766E">
          <w:type w:val="continuous"/>
          <w:pgSz w:w="12240" w:h="15840"/>
          <w:pgMar w:top="1134" w:right="1134" w:bottom="1134" w:left="1418" w:header="720" w:footer="720" w:gutter="0"/>
          <w:cols w:num="2" w:space="720"/>
          <w:docGrid w:linePitch="360"/>
        </w:sectPr>
      </w:pPr>
    </w:p>
    <w:p w14:paraId="0B3FAC41" w14:textId="6812F410" w:rsidR="00681375" w:rsidRDefault="00681375" w:rsidP="00A012C5">
      <w:pPr>
        <w:rPr>
          <w:rFonts w:ascii="Aptos" w:hAnsi="Aptos"/>
          <w:sz w:val="24"/>
          <w:szCs w:val="24"/>
        </w:rPr>
      </w:pPr>
    </w:p>
    <w:sectPr w:rsidR="00681375" w:rsidSect="0051766E">
      <w:type w:val="continuous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405905">
    <w:abstractNumId w:val="8"/>
  </w:num>
  <w:num w:numId="2" w16cid:durableId="1606228295">
    <w:abstractNumId w:val="6"/>
  </w:num>
  <w:num w:numId="3" w16cid:durableId="579482929">
    <w:abstractNumId w:val="5"/>
  </w:num>
  <w:num w:numId="4" w16cid:durableId="1193226621">
    <w:abstractNumId w:val="4"/>
  </w:num>
  <w:num w:numId="5" w16cid:durableId="1758475590">
    <w:abstractNumId w:val="7"/>
  </w:num>
  <w:num w:numId="6" w16cid:durableId="546112452">
    <w:abstractNumId w:val="3"/>
  </w:num>
  <w:num w:numId="7" w16cid:durableId="180050263">
    <w:abstractNumId w:val="2"/>
  </w:num>
  <w:num w:numId="8" w16cid:durableId="1434323613">
    <w:abstractNumId w:val="1"/>
  </w:num>
  <w:num w:numId="9" w16cid:durableId="64049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320"/>
    <w:rsid w:val="00124D02"/>
    <w:rsid w:val="0015074B"/>
    <w:rsid w:val="0016737B"/>
    <w:rsid w:val="001933F4"/>
    <w:rsid w:val="001A60CC"/>
    <w:rsid w:val="001C2930"/>
    <w:rsid w:val="001F2B88"/>
    <w:rsid w:val="00206715"/>
    <w:rsid w:val="00217A2D"/>
    <w:rsid w:val="00237845"/>
    <w:rsid w:val="002775A6"/>
    <w:rsid w:val="00277A3B"/>
    <w:rsid w:val="00280D04"/>
    <w:rsid w:val="00283863"/>
    <w:rsid w:val="0029639D"/>
    <w:rsid w:val="002A15D2"/>
    <w:rsid w:val="002D6769"/>
    <w:rsid w:val="002E04B7"/>
    <w:rsid w:val="003121FD"/>
    <w:rsid w:val="00315FF8"/>
    <w:rsid w:val="0031756B"/>
    <w:rsid w:val="00326F90"/>
    <w:rsid w:val="00361000"/>
    <w:rsid w:val="00391D3D"/>
    <w:rsid w:val="00396DF1"/>
    <w:rsid w:val="003A1116"/>
    <w:rsid w:val="003C1164"/>
    <w:rsid w:val="003C1F99"/>
    <w:rsid w:val="003D762F"/>
    <w:rsid w:val="003F6BEC"/>
    <w:rsid w:val="00430882"/>
    <w:rsid w:val="00497B96"/>
    <w:rsid w:val="0051766E"/>
    <w:rsid w:val="00517BDF"/>
    <w:rsid w:val="00523960"/>
    <w:rsid w:val="00544A14"/>
    <w:rsid w:val="005532C4"/>
    <w:rsid w:val="00570140"/>
    <w:rsid w:val="00580D48"/>
    <w:rsid w:val="00582918"/>
    <w:rsid w:val="005843F6"/>
    <w:rsid w:val="005F278F"/>
    <w:rsid w:val="005F7647"/>
    <w:rsid w:val="00604CAF"/>
    <w:rsid w:val="00622061"/>
    <w:rsid w:val="006223F7"/>
    <w:rsid w:val="006266A4"/>
    <w:rsid w:val="00642794"/>
    <w:rsid w:val="00681375"/>
    <w:rsid w:val="0069104C"/>
    <w:rsid w:val="006A1BCA"/>
    <w:rsid w:val="006C4F43"/>
    <w:rsid w:val="006E7860"/>
    <w:rsid w:val="0071059D"/>
    <w:rsid w:val="0071113A"/>
    <w:rsid w:val="007340B7"/>
    <w:rsid w:val="00751F0B"/>
    <w:rsid w:val="00792813"/>
    <w:rsid w:val="008174EC"/>
    <w:rsid w:val="00892B2B"/>
    <w:rsid w:val="008B16BD"/>
    <w:rsid w:val="00975945"/>
    <w:rsid w:val="00983D27"/>
    <w:rsid w:val="00983DB9"/>
    <w:rsid w:val="009B128D"/>
    <w:rsid w:val="009D739F"/>
    <w:rsid w:val="00A012C5"/>
    <w:rsid w:val="00A0330E"/>
    <w:rsid w:val="00A05F0F"/>
    <w:rsid w:val="00A3158F"/>
    <w:rsid w:val="00A37A12"/>
    <w:rsid w:val="00A61722"/>
    <w:rsid w:val="00AA1D8D"/>
    <w:rsid w:val="00B368E0"/>
    <w:rsid w:val="00B47730"/>
    <w:rsid w:val="00B82A6D"/>
    <w:rsid w:val="00B928A3"/>
    <w:rsid w:val="00C12C97"/>
    <w:rsid w:val="00C3489D"/>
    <w:rsid w:val="00C34AE5"/>
    <w:rsid w:val="00C65F07"/>
    <w:rsid w:val="00C93203"/>
    <w:rsid w:val="00CB01EA"/>
    <w:rsid w:val="00CB0664"/>
    <w:rsid w:val="00CD6705"/>
    <w:rsid w:val="00D2005F"/>
    <w:rsid w:val="00D562AE"/>
    <w:rsid w:val="00D642E4"/>
    <w:rsid w:val="00D73971"/>
    <w:rsid w:val="00D814DD"/>
    <w:rsid w:val="00D8673C"/>
    <w:rsid w:val="00E70D57"/>
    <w:rsid w:val="00E72723"/>
    <w:rsid w:val="00ED65AF"/>
    <w:rsid w:val="00F44C3D"/>
    <w:rsid w:val="00F46A46"/>
    <w:rsid w:val="00F5030C"/>
    <w:rsid w:val="00F82A77"/>
    <w:rsid w:val="00FA16F7"/>
    <w:rsid w:val="00FC2155"/>
    <w:rsid w:val="00FC693F"/>
    <w:rsid w:val="00FE1A4E"/>
    <w:rsid w:val="00FE6017"/>
    <w:rsid w:val="00FF77AC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CC6457B0-642F-4E7D-80CA-EB93C3E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2219</Characters>
  <Application>Microsoft Office Word</Application>
  <DocSecurity>4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Ania Socha</cp:lastModifiedBy>
  <cp:revision>2</cp:revision>
  <cp:lastPrinted>2026-02-17T11:31:00Z</cp:lastPrinted>
  <dcterms:created xsi:type="dcterms:W3CDTF">2026-02-17T11:32:00Z</dcterms:created>
  <dcterms:modified xsi:type="dcterms:W3CDTF">2026-02-17T11:32:00Z</dcterms:modified>
  <cp:category/>
</cp:coreProperties>
</file>